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书名：好房子怕挑刺  住宅建筑收屋验房手册</w:t>
      </w:r>
    </w:p>
    <w:p>
      <w:r>
        <w:t>作者：王海波，赵家臻主编</w:t>
      </w:r>
    </w:p>
    <w:p>
      <w:r>
        <w:t>出版社：北京:中国建材工业出版社,2007.01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好房子怕挑刺  住宅建筑收屋验房手册 评论地址：https://www.jiaokey.com/book/detail/11808018.html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