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2006年质量工作发展报告</w:t>
      </w:r>
    </w:p>
    <w:p>
      <w:r>
        <w:rPr>
          <w:rFonts w:ascii="宋体" w:hAnsi="宋体" w:eastAsia="宋体"/>
          <w:sz w:val="24"/>
        </w:rPr>
        <w:t>陈澍，张宗清主编；重庆市人民政府发展研究中心，重庆市质量技术监督局，重庆社会科学院编著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2006年质量工作发展报告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陈澍，张宗清主编；重庆市人民政府发展研究中心，重庆市质量技术监督局，重庆社会科学院编著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本书出售、求购地址：https://www.jiaokey.com/book/detail/11807967.html</w:t>
      </w:r>
    </w:p>
    <w:p>
      <w:r>
        <w:t>更多相关图书推荐：https://www.jiaokey.com</w:t>
      </w:r>
    </w:p>
    <w:p>
      <w:r>
        <w:t>陈澍，张宗清主编；重庆市人民政府发展研究中心，重庆市质量技术监督局，重庆社会科学院编著 其他作品：https://www.jiaokey.com/tag/陈澍，张宗清主编；重庆市人民政府发展研究中心，重庆市质量技术监督局，重庆社会科学院编著.html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关键词搜索：https://www.jiaokey.com/tag/2006年质量工作发展报告.html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