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超越差距  中美基础教育课程比较</w:t>
      </w:r>
    </w:p>
    <w:p>
      <w:r>
        <w:rPr>
          <w:rFonts w:ascii="宋体" w:hAnsi="宋体" w:eastAsia="宋体"/>
          <w:sz w:val="24"/>
        </w:rPr>
        <w:t>许云昭等著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超越差距  中美基础教育课程比较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本书出售、求购地址：https://www.jiaokey.com/book/detail/11807950.html</w:t>
      </w:r>
    </w:p>
    <w:p>
      <w:r>
        <w:t>更多相关图书推荐：https://www.jiaokey.com</w:t>
      </w:r>
    </w:p>
    <w:p>
      <w:r>
        <w:t>许云昭等著 其他作品：https://www.jiaokey.com/tag/许云昭等著.html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关键词搜索：https://www.jiaokey.com/tag/超越差距  中美基础教育课程比较.html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