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书名：魅力无穷的西方神话</w:t>
      </w:r>
    </w:p>
    <w:p>
      <w:r>
        <w:t>作者：席继权编译</w:t>
      </w:r>
    </w:p>
    <w:p>
      <w:r>
        <w:t>出版社：武汉：华中科技大学出版社</w:t>
      </w:r>
    </w:p>
    <w:p>
      <w:r>
        <w:t>出版日期：2007.01</w:t>
      </w:r>
    </w:p>
    <w:p>
      <w:r>
        <w:t>总页数：241</w:t>
      </w:r>
    </w:p>
    <w:p>
      <w:r>
        <w:t>更多请访问教客网: www.jiaokey.com</w:t>
      </w:r>
    </w:p>
    <w:p>
      <w:r>
        <w:t>魅力无穷的西方神话 评论地址：https://www.jiaokey.com/book/detail/11807915.html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