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语文及解题指导练习册  高中起点升本、专科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语文及解题指导练习册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本书出售、求购地址：https://www.jiaokey.com/book/detail/11807846.html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关键词搜索：https://www.jiaokey.com/tag/语文及解题指导练习册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