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券证遗珍  天津市档案馆藏清代商务文书图录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券证遗珍  天津市档案馆藏清代商务文书图录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本书出售、求购地址：https://www.jiaokey.com/book/detail/11807841.html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关键词搜索：https://www.jiaokey.com/tag/券证遗珍  天津市档案馆藏清代商务文书图录.html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