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广义会计学  基于大会计总体结构的研究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广义会计学  基于大会计总体结构的研究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本书出售、求购地址：https://www.jiaokey.com/book/detail/11807837.html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关键词搜索：https://www.jiaokey.com/tag/广义会计学  基于大会计总体结构的研究.html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