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兼并之道  决定公司并购成败的四个关键决策</w:t>
      </w:r>
    </w:p>
    <w:p>
      <w:r>
        <w:rPr>
          <w:rFonts w:ascii="宋体" w:hAnsi="宋体" w:eastAsia="宋体"/>
          <w:sz w:val="24"/>
        </w:rPr>
        <w:t>（美）戴维·哈丁（David Harding），（美）萨姆·罗维特（Sam Rovit）著；胡中祥，胡枫译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兼并之道  决定公司并购成败的四个关键决策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（美）戴维·哈丁（David Harding），（美）萨姆·罗维特（Sam Rovit）著；胡中祥，胡枫译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本书出售、求购地址：https://www.jiaokey.com/book/detail/11807824.html</w:t>
      </w:r>
    </w:p>
    <w:p>
      <w:r>
        <w:t>更多相关图书推荐：https://www.jiaokey.com</w:t>
      </w:r>
    </w:p>
    <w:p>
      <w:r>
        <w:t>（美）戴维·哈丁（David Harding），（美）萨姆·罗维特（Sam Rovit）著；胡中祥，胡枫译 其他作品：https://www.jiaokey.com/tag/（美）戴维·哈丁（David Harding），（美）萨姆·罗维特（Sam Rovit）著；胡中祥，胡枫译.html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关键词搜索：https://www.jiaokey.com/tag/兼并之道  决定公司并购成败的四个关键决策.html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