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30岁妈妈妊娠、分娩、育儿完全手册</w:t>
      </w:r>
    </w:p>
    <w:p>
      <w:r>
        <w:rPr>
          <w:rFonts w:ascii="宋体" w:hAnsi="宋体" w:eastAsia="宋体"/>
          <w:sz w:val="24"/>
        </w:rPr>
        <w:t>（韩）申承朱等著；郑汉春译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30岁妈妈妊娠、分娩、育儿完全手册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（韩）申承朱等著；郑汉春译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本书出售、求购地址：https://www.jiaokey.com/book/detail/11807817.html</w:t>
      </w:r>
    </w:p>
    <w:p>
      <w:r>
        <w:t>更多相关图书推荐：https://www.jiaokey.com</w:t>
      </w:r>
    </w:p>
    <w:p>
      <w:r>
        <w:t>（韩）申承朱等著；郑汉春译 其他作品：https://www.jiaokey.com/tag/（韩）申承朱等著；郑汉春译.html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关键词搜索：https://www.jiaokey.com/tag/30岁妈妈妊娠、分娩、育儿完全手册.html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