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探寻玛雅文明</w:t>
      </w:r>
    </w:p>
    <w:p>
      <w:r>
        <w:rPr>
          <w:rFonts w:ascii="宋体" w:hAnsi="宋体" w:eastAsia="宋体"/>
          <w:sz w:val="24"/>
        </w:rPr>
        <w:t>（美）林恩·V.福斯特（Lynn V. Foster）著；王春侠等译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探寻玛雅文明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（美）林恩·V.福斯特（Lynn V. Foster）著；王春侠等译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本书出售、求购地址：https://www.jiaokey.com/book/detail/11807810.html</w:t>
      </w:r>
    </w:p>
    <w:p>
      <w:r>
        <w:t>更多相关图书推荐：https://www.jiaokey.com</w:t>
      </w:r>
    </w:p>
    <w:p>
      <w:r>
        <w:t>（美）林恩·V.福斯特（Lynn V. Foster）著；王春侠等译 其他作品：https://www.jiaokey.com/tag/（美）林恩·V.福斯特（Lynn V. Foster）著；王春侠等译.html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关键词搜索：https://www.jiaokey.com/tag/探寻玛雅文明.html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