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  新理念  新课堂  第二届全国义务教育课程标准历史教材  川教版  实验经验交流会获奖论文集</w:t>
      </w:r>
    </w:p>
    <w:p>
      <w:r>
        <w:rPr>
          <w:rFonts w:ascii="宋体" w:hAnsi="宋体" w:eastAsia="宋体"/>
          <w:sz w:val="24"/>
        </w:rPr>
        <w:t>四川教育出版社编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  新理念  新课堂  第二届全国义务教育课程标准历史教材  川教版  实验经验交流会获奖论文集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四川教育出版社编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本书出售、求购地址：https://www.jiaokey.com/book/detail/11807791.html</w:t>
      </w:r>
    </w:p>
    <w:p>
      <w:r>
        <w:t>更多相关图书推荐：https://www.jiaokey.com</w:t>
      </w:r>
    </w:p>
    <w:p>
      <w:r>
        <w:t>四川教育出版社编 其他作品：https://www.jiaokey.com/tag/四川教育出版社编.html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关键词搜索：https://www.jiaokey.com/tag/新课程  新理念  新课堂  第二届全国义务教育课程标准历史教材  川教版  实验经验交流会获奖论文集.html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