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书名：“生态人”-一种协同进化的社会化行为模式</w:t>
      </w:r>
    </w:p>
    <w:p>
      <w:r>
        <w:t>作者：葛刚，黄平槐著</w:t>
      </w:r>
    </w:p>
    <w:p>
      <w:r>
        <w:t>出版社：南昌：江西科学技术出版社</w:t>
      </w:r>
    </w:p>
    <w:p>
      <w:r>
        <w:t>出版日期：2004.12</w:t>
      </w:r>
    </w:p>
    <w:p>
      <w:r>
        <w:t>总页数：218</w:t>
      </w:r>
    </w:p>
    <w:p>
      <w:r>
        <w:t>更多请访问教客网: www.jiaokey.com</w:t>
      </w:r>
    </w:p>
    <w:p>
      <w:r>
        <w:t>“生态人”-一种协同进化的社会化行为模式 评论地址：https://www.jiaokey.com/book/detail/11807758.html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