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长沙汽车导购图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长沙汽车导购图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本书出售、求购地址：https://www.jiaokey.com/book/detail/11807701.html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关键词搜索：https://www.jiaokey.com/tag/长沙汽车导购图.html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