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书名：弘扬和培育大学生民族精神研究</w:t>
      </w:r>
    </w:p>
    <w:p>
      <w:r>
        <w:t>作者：曹启富编著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总页数：288</w:t>
      </w:r>
    </w:p>
    <w:p>
      <w:r>
        <w:t>更多请访问教客网: www.jiaokey.com</w:t>
      </w:r>
    </w:p>
    <w:p>
      <w:r>
        <w:t>弘扬和培育大学生民族精神研究 评论地址：https://www.jiaokey.com/book/detail/11807657.html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