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人类自我认识的哲学思考  自我与文明的转型</w:t>
      </w:r>
    </w:p>
    <w:p>
      <w:r>
        <w:rPr>
          <w:rFonts w:ascii="宋体" w:hAnsi="宋体" w:eastAsia="宋体"/>
          <w:sz w:val="24"/>
        </w:rPr>
        <w:t>宋瑞芝编著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人类自我认识的哲学思考  自我与文明的转型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宋瑞芝编著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本书出售、求购地址：https://www.jiaokey.com/book/detail/11807653.html</w:t>
      </w:r>
    </w:p>
    <w:p>
      <w:r>
        <w:t>更多相关图书推荐：https://www.jiaokey.com</w:t>
      </w:r>
    </w:p>
    <w:p>
      <w:r>
        <w:t>宋瑞芝编著 其他作品：https://www.jiaokey.com/tag/宋瑞芝编著.html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关键词搜索：https://www.jiaokey.com/tag/人类自我认识的哲学思考  自我与文明的转型.html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