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《东都事略》与《宋史》比较研究</w:t>
      </w:r>
    </w:p>
    <w:p>
      <w:r>
        <w:rPr>
          <w:rFonts w:ascii="宋体" w:hAnsi="宋体" w:eastAsia="宋体"/>
          <w:sz w:val="24"/>
        </w:rPr>
        <w:t>舒仁辉著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《东都事略》与《宋史》比较研究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本书出售、求购地址：https://www.jiaokey.com/book/detail/11807637.html</w:t>
      </w:r>
    </w:p>
    <w:p>
      <w:r>
        <w:t>更多相关图书推荐：https://www.jiaokey.com</w:t>
      </w:r>
    </w:p>
    <w:p>
      <w:r>
        <w:t>舒仁辉著 其他作品：https://www.jiaokey.com/tag/舒仁辉著.html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关键词搜索：https://www.jiaokey.com/tag/《东都事略》与《宋史》比较研究.html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