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学前总动员  数字早早练</w:t>
      </w:r>
    </w:p>
    <w:p>
      <w:r>
        <w:rPr>
          <w:rFonts w:ascii="宋体" w:hAnsi="宋体" w:eastAsia="宋体"/>
          <w:sz w:val="24"/>
        </w:rPr>
        <w:t>赵阳阳，任依群编写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学前总动员  数字早早练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赵阳阳，任依群编写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学前儿童(学科: 能力培养)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本书出售、求购地址：https://www.jiaokey.com/book/detail/11807621.html</w:t>
      </w:r>
    </w:p>
    <w:p>
      <w:r>
        <w:t>更多相关图书推荐：https://www.jiaokey.com</w:t>
      </w:r>
    </w:p>
    <w:p>
      <w:r>
        <w:t>赵阳阳，任依群编写 其他作品：https://www.jiaokey.com/tag/赵阳阳，任依群编写.html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关键词搜索：https://www.jiaokey.com/tag/学前儿童(学科: 能力培养).html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