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我国民办高校评估指标体系研究</w:t>
      </w:r>
    </w:p>
    <w:p>
      <w:r>
        <w:rPr>
          <w:rFonts w:ascii="宋体" w:hAnsi="宋体" w:eastAsia="宋体"/>
          <w:sz w:val="24"/>
        </w:rPr>
        <w:t>史秋衡，刘文华等著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我国民办高校评估指标体系研究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史秋衡，刘文华等著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本书出售、求购地址：https://www.jiaokey.com/book/detail/11807609.html</w:t>
      </w:r>
    </w:p>
    <w:p>
      <w:r>
        <w:t>更多相关图书推荐：https://www.jiaokey.com</w:t>
      </w:r>
    </w:p>
    <w:p>
      <w:r>
        <w:t>史秋衡，刘文华等著 其他作品：https://www.jiaokey.com/tag/史秋衡，刘文华等著.html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关键词搜索：https://www.jiaokey.com/tag/我国民办高校评估指标体系研究.html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