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书名：现代公文写作与处理教程</w:t>
      </w:r>
    </w:p>
    <w:p>
      <w:r>
        <w:t>作者：陈华平，王太钧，孙杰编著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总页数：445</w:t>
      </w:r>
    </w:p>
    <w:p>
      <w:r>
        <w:t>更多请访问教客网: www.jiaokey.com</w:t>
      </w:r>
    </w:p>
    <w:p>
      <w:r>
        <w:t>现代公文写作与处理教程 评论地址：https://www.jiaokey.com/book/detail/11807603.html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