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书名：多元化经营  旅游企业实施多元化战略实战分析</w:t>
      </w:r>
    </w:p>
    <w:p>
      <w:r>
        <w:t>作者：依绍华著</w:t>
      </w:r>
    </w:p>
    <w:p>
      <w:r>
        <w:t>出版社：北京：旅游教育出版社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多元化经营  旅游企业实施多元化战略实战分析 评论地址：https://www.jiaokey.com/book/detail/11807575.html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