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党的知识200题  第3版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党的知识200题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本书出售、求购地址：https://www.jiaokey.com/book/detail/11807572.html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关键词搜索：https://www.jiaokey.com/tag/党的知识200题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