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中缅边界问题研究  以近代中英边界谈判为中心</w:t>
      </w:r>
    </w:p>
    <w:p>
      <w:r>
        <w:rPr>
          <w:rFonts w:ascii="宋体" w:hAnsi="宋体" w:eastAsia="宋体"/>
          <w:sz w:val="24"/>
        </w:rPr>
        <w:t>朱昭华著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中缅边界问题研究  以近代中英边界谈判为中心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本书出售、求购地址：https://www.jiaokey.com/book/detail/11807568.html</w:t>
      </w:r>
    </w:p>
    <w:p>
      <w:r>
        <w:t>更多相关图书推荐：https://www.jiaokey.com</w:t>
      </w:r>
    </w:p>
    <w:p>
      <w:r>
        <w:t>朱昭华著 其他作品：https://www.jiaokey.com/tag/朱昭华著.html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关键词搜索：https://www.jiaokey.com/tag/中缅边界问题研究  以近代中英边界谈判为中心.html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