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最新小学生名校尖子生作文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最新小学生名校尖子生作文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本书出售、求购地址：https://www.jiaokey.com/book/detail/11807547.html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关键词搜索：https://www.jiaokey.com/tag/最新小学生名校尖子生作文.html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