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易经与商道  解读六十四卦的商道玄机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易经与商道  解读六十四卦的商道玄机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本书出售、求购地址：https://www.jiaokey.com/book/detail/11807530.html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关键词搜索：https://www.jiaokey.com/tag/易经与商道  解读六十四卦的商道玄机.html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