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书名：宜兴历史上的今天</w:t>
      </w:r>
    </w:p>
    <w:p>
      <w:r>
        <w:t>作者：潘永平主编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宜兴历史上的今天 评论地址：https://www.jiaokey.com/book/detail/11807527.html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