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自主·合作·探究新课程学习与评价  思想品德  配山东人民版  八年级下</w:t>
      </w:r>
    </w:p>
    <w:p>
      <w:r>
        <w:rPr>
          <w:rFonts w:ascii="宋体" w:hAnsi="宋体" w:eastAsia="宋体"/>
          <w:sz w:val="24"/>
        </w:rPr>
        <w:t>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自主·合作·探究新课程学习与评价  思想品德  配山东人民版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本书出售、求购地址：https://www.jiaokey.com/book/detail/11807520.html</w:t>
      </w:r>
    </w:p>
    <w:p>
      <w:r>
        <w:t>更多相关图书推荐：https://www.jiaokey.com</w:t>
      </w:r>
    </w:p>
    <w:p>
      <w:r>
        <w:t>严寒主编 其他作品：https://www.jiaokey.com/tag/严寒主编.html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关键词搜索：https://www.jiaokey.com/tag/自主·合作·探究新课程学习与评价  思想品德  配山东人民版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