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书名：东北亚地区安全战略研究</w:t>
      </w:r>
    </w:p>
    <w:p>
      <w:r>
        <w:t>作者：黄凤志，高科，肖晞合著</w:t>
      </w:r>
    </w:p>
    <w:p>
      <w:r>
        <w:t>出版社：长春：吉林人民出版社</w:t>
      </w:r>
    </w:p>
    <w:p>
      <w:r>
        <w:t>出版日期：2006.12</w:t>
      </w:r>
    </w:p>
    <w:p>
      <w:r>
        <w:t>总页数：427</w:t>
      </w:r>
    </w:p>
    <w:p>
      <w:r>
        <w:t>更多请访问教客网: www.jiaokey.com</w:t>
      </w:r>
    </w:p>
    <w:p>
      <w:r>
        <w:t>东北亚地区安全战略研究 评论地址：https://www.jiaokey.com/book/detail/11807497.html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