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 数学  三年级下  今日金版  青岛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 数学  三年级下  今日金版  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本书出售、求购地址：https://www.jiaokey.com/book/detail/11807464.html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 数学  三年级下  今日金版  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