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没有壁垒的世界  自由、发展、自由贸易和全球治理</w:t>
      </w:r>
    </w:p>
    <w:p>
      <w:r>
        <w:rPr>
          <w:rFonts w:ascii="宋体" w:hAnsi="宋体" w:eastAsia="宋体"/>
          <w:sz w:val="24"/>
        </w:rPr>
        <w:t>（新西兰）迈克·穆尔（Mike Moore）著；巫尤译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没有壁垒的世界  自由、发展、自由贸易和全球治理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（新西兰）迈克·穆尔（Mike Moore）著；巫尤译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本书出售、求购地址：https://www.jiaokey.com/book/detail/11807458.html</w:t>
      </w:r>
    </w:p>
    <w:p>
      <w:r>
        <w:t>更多相关图书推荐：https://www.jiaokey.com</w:t>
      </w:r>
    </w:p>
    <w:p>
      <w:r>
        <w:t>（新西兰）迈克·穆尔（Mike Moore）著；巫尤译 其他作品：https://www.jiaokey.com/tag/（新西兰）迈克·穆尔（Mike Moore）著；巫尤译.html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关键词搜索：https://www.jiaokey.com/tag/没有壁垒的世界  自由、发展、自由贸易和全球治理.html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