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书名：中国铁路彩图站台票图录  1984-2004</w:t>
      </w:r>
    </w:p>
    <w:p>
      <w:r>
        <w:t>作者：赵向红主编</w:t>
      </w:r>
    </w:p>
    <w:p>
      <w:r>
        <w:t>出版社：北京:中国铁道出版社,2005.05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中国铁路彩图站台票图录  1984-2004 评论地址：https://www.jiaokey.com/book/detail/11807448.html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