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书名：助你成功的10个法则</w:t>
      </w:r>
    </w:p>
    <w:p>
      <w:r>
        <w:t>作者：于反编著</w:t>
      </w:r>
    </w:p>
    <w:p>
      <w:r>
        <w:t>出版社：北京：金盾出版社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助你成功的10个法则 评论地址：https://www.jiaokey.com/book/detail/11807425.html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