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书名：这些事  你不能不知道  解密职场竞争规则</w:t>
      </w:r>
    </w:p>
    <w:p>
      <w:r>
        <w:t>作者：于天鹏，李新新编著</w:t>
      </w:r>
    </w:p>
    <w:p>
      <w:r>
        <w:t>出版社：广州：广东经济出版社</w:t>
      </w:r>
    </w:p>
    <w:p>
      <w:r>
        <w:t>出版日期：2006.11</w:t>
      </w:r>
    </w:p>
    <w:p>
      <w:r>
        <w:t>总页数：219</w:t>
      </w:r>
    </w:p>
    <w:p>
      <w:r>
        <w:t>更多请访问教客网: www.jiaokey.com</w:t>
      </w:r>
    </w:p>
    <w:p>
      <w:r>
        <w:t>这些事  你不能不知道  解密职场竞争规则 评论地址：https://www.jiaokey.com/book/detail/11807359.html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