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高考状元的学习方法  高考状元研究第一人王极盛教授揭秘高分学习法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7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高考状元的学习方法  高考状元研究第一人王极盛教授揭秘高分学习法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中学生(学科: 学习方法 学科: 高中) 高等学校(学科: 入学考试 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本书出售、求购地址：https://www.jiaokey.com/book/detail/11807340.html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关键词搜索：https://www.jiaokey.com/tag/中学生(学科: 学习方法 学科: 高中) 高等学校(学科: 入学考试 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