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最新高中生考场超高分作文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最新高中生考场超高分作文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本书出售、求购地址：https://www.jiaokey.com/book/detail/11807335.html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关键词搜索：https://www.jiaokey.com/tag/最新高中生考场超高分作文.html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