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  平安  发展  国家电网公司开展“爱心活动”、实施“平安工程”学习读本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  平安  发展  国家电网公司开展“爱心活动”、实施“平安工程”学习读本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本书出售、求购地址：https://www.jiaokey.com/book/detail/11807333.html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关键词搜索：https://www.jiaokey.com/tag/爱心  平安  发展  国家电网公司开展“爱心活动”、实施“平安工程”学习读本.html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