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新课程这样评  30个精彩课案实录与评析  小学篇</w:t>
      </w:r>
    </w:p>
    <w:p>
      <w:r>
        <w:rPr>
          <w:rFonts w:ascii="宋体" w:hAnsi="宋体" w:eastAsia="宋体"/>
          <w:sz w:val="24"/>
        </w:rPr>
        <w:t>刘旭，贺慧著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新课程这样评  30个精彩课案实录与评析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本书出售、求购地址：https://www.jiaokey.com/book/detail/11807317.html</w:t>
      </w:r>
    </w:p>
    <w:p>
      <w:r>
        <w:t>更多相关图书推荐：https://www.jiaokey.com</w:t>
      </w:r>
    </w:p>
    <w:p>
      <w:r>
        <w:t>刘旭，贺慧著 其他作品：https://www.jiaokey.com/tag/刘旭，贺慧著.html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关键词搜索：https://www.jiaokey.com/tag/新课程这样评  30个精彩课案实录与评析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