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草原帝国  记述游牧民族与农耕世界三千年碰撞史  缩译彩图本</w:t>
      </w:r>
    </w:p>
    <w:p>
      <w:r>
        <w:rPr>
          <w:rFonts w:ascii="宋体" w:hAnsi="宋体" w:eastAsia="宋体"/>
          <w:sz w:val="24"/>
        </w:rPr>
        <w:t>（法）勒内·格鲁塞著；李德谋编译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草原帝国  记述游牧民族与农耕世界三千年碰撞史  缩译彩图本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（法）勒内·格鲁塞著；李德谋编译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本书出售、求购地址：https://www.jiaokey.com/book/detail/11807305.html</w:t>
      </w:r>
    </w:p>
    <w:p>
      <w:r>
        <w:t>更多相关图书推荐：https://www.jiaokey.com</w:t>
      </w:r>
    </w:p>
    <w:p>
      <w:r>
        <w:t>（法）勒内·格鲁塞著；李德谋编译 其他作品：https://www.jiaokey.com/tag/（法）勒内·格鲁塞著；李德谋编译.html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关键词搜索：https://www.jiaokey.com/tag/草原帝国  记述游牧民族与农耕世界三千年碰撞史  缩译彩图本.html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