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书名：知识与谬误  探究心理学论纲  缩译彩图本</w:t>
      </w:r>
    </w:p>
    <w:p>
      <w:r>
        <w:t>作者：（奥）恩斯特·马赫著；翟飚，郭东编译</w:t>
      </w:r>
    </w:p>
    <w:p>
      <w:r>
        <w:t>出版社：重庆：重庆出版社</w:t>
      </w:r>
    </w:p>
    <w:p>
      <w:r>
        <w:t>出版日期：2006.11</w:t>
      </w:r>
    </w:p>
    <w:p>
      <w:r>
        <w:t>总页数：287</w:t>
      </w:r>
    </w:p>
    <w:p>
      <w:r>
        <w:t>更多请访问教客网: www.jiaokey.com</w:t>
      </w:r>
    </w:p>
    <w:p>
      <w:r>
        <w:t>知识与谬误  探究心理学论纲  缩译彩图本 评论地址：https://www.jiaokey.com/book/detail/11807304.html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