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高考大练兵·一轮复习  思想政治选修学业水平测试</w:t>
      </w:r>
    </w:p>
    <w:p>
      <w:r>
        <w:rPr>
          <w:rFonts w:ascii="宋体" w:hAnsi="宋体" w:eastAsia="宋体"/>
          <w:sz w:val="24"/>
        </w:rPr>
        <w:t>周宏斌著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高考大练兵·一轮复习  思想政治选修学业水平测试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本书出售、求购地址：https://www.jiaokey.com/book/detail/11807262.html</w:t>
      </w:r>
    </w:p>
    <w:p>
      <w:r>
        <w:t>更多相关图书推荐：https://www.jiaokey.com</w:t>
      </w:r>
    </w:p>
    <w:p>
      <w:r>
        <w:t>周宏斌著 其他作品：https://www.jiaokey.com/tag/周宏斌著.html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关键词搜索：https://www.jiaokey.com/tag/高考大练兵·一轮复习  思想政治选修学业水平测试.html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