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2006  4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2006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本书出售、求购地址：https://www.jiaokey.com/book/detail/11807240.html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2006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