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书名：政治自由主义发展的逻辑  从洛克和密尔到伯林和罗尔斯</w:t>
      </w:r>
    </w:p>
    <w:p>
      <w:r>
        <w:t>作者：刘永红著</w:t>
      </w:r>
    </w:p>
    <w:p>
      <w:r>
        <w:t>出版社：武汉：湖北人民出版社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政治自由主义发展的逻辑  从洛克和密尔到伯林和罗尔斯 评论地址：https://www.jiaokey.com/book/detail/11807229.html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