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  实验本  同步练习  第2册</w:t>
      </w:r>
    </w:p>
    <w:p>
      <w:r>
        <w:rPr>
          <w:rFonts w:ascii="宋体" w:hAnsi="宋体" w:eastAsia="宋体"/>
          <w:sz w:val="24"/>
        </w:rPr>
        <w:t>中等职业学校语文（实验本）教材编写组编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  实验本  同步练习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中等职业学校语文（实验本）教材编写组编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本书出售、求购地址：https://www.jiaokey.com/book/detail/11807216.html</w:t>
      </w:r>
    </w:p>
    <w:p>
      <w:r>
        <w:t>更多相关图书推荐：https://www.jiaokey.com</w:t>
      </w:r>
    </w:p>
    <w:p>
      <w:r>
        <w:t>中等职业学校语文（实验本）教材编写组编 其他作品：https://www.jiaokey.com/tag/中等职业学校语文（实验本）教材编写组编.html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关键词搜索：https://www.jiaokey.com/tag/语文  实验本  同步练习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