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中华人民共和国邮票目录  2007  2007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中华人民共和国邮票目录  2007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本书出售、求购地址：https://www.jiaokey.com/book/detail/11807207.html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关键词搜索：https://www.jiaokey.com/tag/中华人民共和国邮票目录  2007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