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书名：逆向创新 中国光纤光缆产业的技术学习 technological learning process of Chinese optical fiber &amp; cable industry</w:t>
      </w:r>
    </w:p>
    <w:p>
      <w:r>
        <w:t>作者:王彦著</w:t>
      </w:r>
    </w:p>
    <w:p>
      <w:r>
        <w:t>出版社:南昌：江西科学技术出版社</w:t>
      </w:r>
    </w:p>
    <w:p>
      <w:r>
        <w:t>出版日期：2006.12</w:t>
      </w:r>
    </w:p>
    <w:p>
      <w:r>
        <w:t>总页数：219</w:t>
      </w:r>
    </w:p>
    <w:p>
      <w:r>
        <w:t>更多请访问教客网:www.jiaokey.com</w:t>
      </w:r>
    </w:p>
    <w:p>
      <w:r>
        <w:t>逆向创新 中国光纤光缆产业的技术学习 technological learning process of Chinese optical fiber &amp; cable industry评论地址：https://www.jiaokey.com/book/detail/11807203.html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