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现代农业技术  专题六  农副产品的营销  选修四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现代农业技术  专题六  农副产品的营销  选修四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本书出售、求购地址：https://www.jiaokey.com/book/detail/11807164.html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关键词搜索：https://www.jiaokey.com/tag/现代农业技术  专题六  农副产品的营销  选修四.html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