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  专题五  病虫害预测及综合治理  选修四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  专题五  病虫害预测及综合治理  选修四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本书出售、求购地址：https://www.jiaokey.com/book/detail/11807163.html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关键词搜索：https://www.jiaokey.com/tag/现代农业技术  专题五  病虫害预测及综合治理  选修四.html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