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书名：广视传媒攻略  广东省广播电影电视局2004、2005年度重点研究课题成果汇编</w:t>
      </w:r>
    </w:p>
    <w:p>
      <w:r>
        <w:t>作者：胡国华主编</w:t>
      </w:r>
    </w:p>
    <w:p>
      <w:r>
        <w:t>出版社：广州：广州出版社</w:t>
      </w:r>
    </w:p>
    <w:p>
      <w:r>
        <w:t>出版日期：2006.12</w:t>
      </w:r>
    </w:p>
    <w:p>
      <w:r>
        <w:t>总页数：340</w:t>
      </w:r>
    </w:p>
    <w:p>
      <w:r>
        <w:t>更多请访问教客网: www.jiaokey.com</w:t>
      </w:r>
    </w:p>
    <w:p>
      <w:r>
        <w:t>广视传媒攻略  广东省广播电影电视局2004、2005年度重点研究课题成果汇编 评论地址：https://www.jiaokey.com/book/detail/11807151.html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