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教材精析精练  高二化学  理科  最新版  上</w:t>
      </w:r>
    </w:p>
    <w:p>
      <w:r>
        <w:rPr>
          <w:rFonts w:ascii="宋体" w:hAnsi="宋体" w:eastAsia="宋体"/>
          <w:sz w:val="24"/>
        </w:rPr>
        <w:t>杨仕辉，胡锡华主编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教材精析精练  高二化学  理科  最新版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杨仕辉，胡锡华主编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本书出售、求购地址：https://www.jiaokey.com/book/detail/11807130.html</w:t>
      </w:r>
    </w:p>
    <w:p>
      <w:r>
        <w:t>更多相关图书推荐：https://www.jiaokey.com</w:t>
      </w:r>
    </w:p>
    <w:p>
      <w:r>
        <w:t>杨仕辉，胡锡华主编 其他作品：https://www.jiaokey.com/tag/杨仕辉，胡锡华主编.html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关键词搜索：https://www.jiaokey.com/tag/教材精析精练  高二化学  理科  最新版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