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书名：中国十佳魅力古镇-西递  宏村</w:t>
      </w:r>
    </w:p>
    <w:p>
      <w:r>
        <w:t>作者：武旭峰，余治淮编著；武翊摄影</w:t>
      </w:r>
    </w:p>
    <w:p>
      <w:r>
        <w:t>出版社：广州:岭南美术出版社,2006.04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中国十佳魅力古镇-西递  宏村 评论地址：https://www.jiaokey.com/book/detail/11807096.html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