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精编七年级章节同步练测·思想品德  广东教育版  下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精编七年级章节同步练测·思想品德  广东教育版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本书出售、求购地址：https://www.jiaokey.com/book/detail/11807075.html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关键词搜索：https://www.jiaokey.com/tag/思想品德(学科: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